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657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48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5"/>
          <w:rFonts w:ascii="Times New Roman" w:eastAsia="Times New Roman" w:hAnsi="Times New Roman" w:cs="Times New Roman"/>
        </w:rPr>
        <w:t>...</w:t>
      </w:r>
      <w:r>
        <w:rPr>
          <w:rStyle w:val="cat-PassportDatagrp-1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5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9rplc-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3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18810086230002088559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6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3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3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6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3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18810086230002088559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6rplc-18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18810086230002088559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6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67299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18810086230002088559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6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</w:t>
      </w:r>
      <w:r>
        <w:rPr>
          <w:rFonts w:ascii="Times New Roman" w:eastAsia="Times New Roman" w:hAnsi="Times New Roman" w:cs="Times New Roman"/>
        </w:rPr>
        <w:t xml:space="preserve">ки из ГИС ГМП по состоянию на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2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0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1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2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3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0412365400725006572520176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ExternalSystemDefinedgrp-24rplc-5">
    <w:name w:val="cat-ExternalSystemDefined grp-24 rplc-5"/>
    <w:basedOn w:val="DefaultParagraphFont"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Dategrp-5rplc-8">
    <w:name w:val="cat-Date grp-5 rplc-8"/>
    <w:basedOn w:val="DefaultParagraphFont"/>
  </w:style>
  <w:style w:type="character" w:customStyle="1" w:styleId="cat-Timegrp-19rplc-9">
    <w:name w:val="cat-Time grp-19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PhoneNumbergrp-20rplc-31">
    <w:name w:val="cat-PhoneNumber grp-20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